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535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5179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ЭКСПЕРТ-ФИНАНС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Парыгиной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Галине Анатольевне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«ЭКСПЕРТ-ФИНАНС»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7606066933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Парыгиной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Галине Анатольевне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Парыгиной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Галин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«ЭКСПЕРТ-ФИНАНС»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043785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1175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535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